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0a09" w14:textId="2f90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20/387-VIІI "О бюджете Калбатауского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2025-2027 годы" от 05 января 2025 года № 20/387-VIІI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479 592,0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157 746,0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320 946,0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499 445,9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- 19 853,9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19 853,9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19 853,9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21/415-VIII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20/387-VIIІ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