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244d" w14:textId="7c52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20/386-VIІI "О бюджете Жарыкского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2025-2027 годы" от 05 января 2025 года №20/386-VIІI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47 705,0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39 124,0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48 788,3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- 1 083,3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1 083,3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1 083,3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21/414-VIII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