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3a00" w14:textId="4823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20/384-VІII "О бюджете поселка Жангизтобе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февраля 2025 года № 21/412-VIII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Жангизтобе Жарминского района на 2025-2027 годы" от 05 января 2025 года № 20/384-VIІI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Жангизтобе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154 838,0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20 862,0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133 976,0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157 842,1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- 3 004,1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3 004,1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3 004,1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21/412-VIII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20/384-VIIІ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