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e98" w14:textId="c2d3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Шар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- 19 630,9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19 630,9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19 630,9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2025 год объемы субвенций в сумме 56 440,0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