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731c" w14:textId="9e07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Ушбиикского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Ушбиикского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189 817,2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178 460,2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190 829,9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000000"/>
          <w:sz w:val="28"/>
        </w:rPr>
        <w:t>№ 27/467-VIII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Ушбиикского сельского округаЖарминского района на 2025 год объемы субвенций в сумме 23 874,0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ff0000"/>
          <w:sz w:val="28"/>
        </w:rPr>
        <w:t>№ 27/467-VIII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