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947c" w14:textId="54c9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Калбатауского сельского округа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20/387-VIII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Калбатауского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500 423,0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163 246,0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336 277,0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520 276,9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- 19 853,9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19 853,9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19 853,9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05.09.2025 </w:t>
      </w:r>
      <w:r>
        <w:rPr>
          <w:rFonts w:ascii="Times New Roman"/>
          <w:b w:val="false"/>
          <w:i w:val="false"/>
          <w:color w:val="000000"/>
          <w:sz w:val="28"/>
        </w:rPr>
        <w:t>№ 28/475-VIII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Калбатауского сельского округа Жарминского района на 2025 год объемы субвенций в сумме 49 247,0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05.09.2025 </w:t>
      </w:r>
      <w:r>
        <w:rPr>
          <w:rFonts w:ascii="Times New Roman"/>
          <w:b w:val="false"/>
          <w:i w:val="false"/>
          <w:color w:val="ff0000"/>
          <w:sz w:val="28"/>
        </w:rPr>
        <w:t>№ 28/475-VIII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