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b9c" w14:textId="888e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Жарыкского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30.09.2025 </w:t>
      </w:r>
      <w:r>
        <w:rPr>
          <w:rFonts w:ascii="Times New Roman"/>
          <w:b w:val="false"/>
          <w:i w:val="false"/>
          <w:color w:val="000000"/>
          <w:sz w:val="28"/>
        </w:rPr>
        <w:t>№ 29/493-VIII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Жарыкского сельского округаЖарминского района на 2025 год объемы субвенций в сумме 36 099,0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30.09.2025 </w:t>
      </w:r>
      <w:r>
        <w:rPr>
          <w:rFonts w:ascii="Times New Roman"/>
          <w:b w:val="false"/>
          <w:i w:val="false"/>
          <w:color w:val="ff0000"/>
          <w:sz w:val="28"/>
        </w:rPr>
        <w:t>№ 29/493-VIII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