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e52f" w14:textId="b15e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2025 год объемы субвенций в сумме 18 836,0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