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57e3" w14:textId="7285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Бельтерекского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Бельтерекского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32 578,5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05.06.2025 </w:t>
      </w:r>
      <w:r>
        <w:rPr>
          <w:rFonts w:ascii="Times New Roman"/>
          <w:b w:val="false"/>
          <w:i w:val="false"/>
          <w:color w:val="000000"/>
          <w:sz w:val="28"/>
        </w:rPr>
        <w:t>№ 25/444-VIII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Бельтерекского сельского округа Жарминского района на 2025 год объемы субвенций в сумме 23 899,0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05.06.2025 </w:t>
      </w:r>
      <w:r>
        <w:rPr>
          <w:rFonts w:ascii="Times New Roman"/>
          <w:b w:val="false"/>
          <w:i w:val="false"/>
          <w:color w:val="ff0000"/>
          <w:sz w:val="28"/>
        </w:rPr>
        <w:t>№ 25/444-VIII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