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b796" w14:textId="0d4b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Ауэзов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20/379-VIII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Ауэзова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96 864,0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86 419,0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8 345,0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109 159,9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- 12 295,9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12 295,9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12 295,9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15.07.2025 </w:t>
      </w:r>
      <w:r>
        <w:rPr>
          <w:rFonts w:ascii="Times New Roman"/>
          <w:b w:val="false"/>
          <w:i w:val="false"/>
          <w:color w:val="000000"/>
          <w:sz w:val="28"/>
        </w:rPr>
        <w:t>№ 27/462-VIII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Ауэзова Жарминского района на 2025 год объемы субвенций в сумме 0,0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15.07.2025 </w:t>
      </w:r>
      <w:r>
        <w:rPr>
          <w:rFonts w:ascii="Times New Roman"/>
          <w:b w:val="false"/>
          <w:i w:val="false"/>
          <w:color w:val="ff0000"/>
          <w:sz w:val="28"/>
        </w:rPr>
        <w:t>№ 27/462-VIII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