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8d3" w14:textId="09c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3 ноября 2025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-статьи 914-1 Кодекса Республика Казахстан "Об административных правонарушениях"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Жарминского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организации,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Жарминского района области Абай" в установленном законодательством Республики Казахстан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Нургалиева Р.Ж.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10 ноября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Борсукбаев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 и перечня организаций, в которых должны выполняться общественные работы по Жарминскому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Калбатауского сельского округа Жарминского района области Абай", КГП "Жарма-Су"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село Калбатау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Шар Жарминского района области Абай"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"Горводхоз" КГП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город Шар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Ауэзов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район, поселок Ауэзов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село Кызылагаш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Акжалского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село Ақжал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Аршалынского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Белтерекского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Божыгурского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Божыгур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Бирликшильского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Бирликшил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Жангизтобе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Жарма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Жарыкского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село Жарык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Капанбулакского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Суыкбулак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Ушбиикского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Шалабайского сельского округа Жарминского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село Шалабай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