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2fc" w14:textId="0002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42-20-VIII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Каазахстан"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решения Бородулихинского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от 28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7-4-VIII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Бородулихинского районного маслихата от 28 августа 2023 года № 7-4-VIIІ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27-8-VIII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