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abb49" w14:textId="ebabb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30 декабря 2024 года № 28-19-VIII "О бюджете Таврического сельского округа Бородулихинского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24 ноября 2025 года № 38-18-VIII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Таврического сельского округа Бородулихинского района на 2025-2027 годы" от 30 декабря 2024 года № 28-19-VIII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Таврического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40937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3867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583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36487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42117 тысяч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-1180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1180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1180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38-18-VIII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Таврического сельского округа на 2025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