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4f26" w14:textId="4854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28-15-VIII "О бюджете Переменовского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Переменовского сельского округа Бородулихинского района на 2025-2027 годы" от 30 декабря 2024 года № 28-15-VIII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47342,2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15275,2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58332,5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-10990,3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10990,3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10990,3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Переменовского сельского округа на 2025 год целевые текущие трансферты из областного бюджета в сумме 3120,2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38-15-VIII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47342,2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308"/>
        <w:gridCol w:w="508"/>
        <w:gridCol w:w="508"/>
        <w:gridCol w:w="12407"/>
        <w:gridCol w:w="1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органов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и озеленение населенных пунктов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