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f620" w14:textId="b29f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28-14-VIII "О бюджете Новошульбинского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Новошульбинского сельского округа Бородулихинского района на 2025-2027 годы" от 30 декабря 2024 года № 28-14-VIII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Новошульбинского сельского округа на 2025-2027 годы согласно приложениям 1, 2, 3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163277,7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39464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100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123713,7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312887,1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-149609,4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149609,4 тысяч тенге, в том числе;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149609,4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Новошульбинского сельского округа на 2025 год целевые текущие трансферты из областного бюджета в сумме 1898,7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Новошульбинского сельского округа на 2025 год целевые текущие трансферты из районного бюджета в сумме 48015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ноября 2025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38-14-VIII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163277,7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123713,7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123713,7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752"/>
        <w:gridCol w:w="1585"/>
        <w:gridCol w:w="1585"/>
        <w:gridCol w:w="3262"/>
        <w:gridCol w:w="3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312887,1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60826,3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30915,6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30915,6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30915,6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30915,6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-149609,4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