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f5aa" w14:textId="a59f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2024 года № 28-9-VIII "О бюджете Зубаирского сельского округа Бородулихинского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24 ноября 2025 года № 38-10-VIII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Зубаирского сельского округа Бородулихинского района на 2025-2027 годы" от 30 декабря 2024 года № 28-9-VIII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Зубаирского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61639,8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12196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49443,8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63568,8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- 1929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1929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1929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Предусмотреть в бюджете Зубаирского сельского округа на 2025 год объем целевых текущих трансфертов из областного бюджета в сумме 6246,8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Зубаирского сельского округа на 2025 год объем целевых текущих трансфертов из районного бюджета в сумме 26830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38-10-VIII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Зубаирского сельского округа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779"/>
        <w:gridCol w:w="1146"/>
        <w:gridCol w:w="3269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61639,8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49443,8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49443,8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63568,8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