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15c1" w14:textId="43a1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31904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Зубаирского сельского округа на 2026 год в сумме 16095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Зубаирского сельского округа на 2026 год объем целевых текущих трансфертов из областного бюджета в сумме 2681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