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77ee" w14:textId="ce2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декабря 2025 года № 41-2-VIII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4045289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2853987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3512876,5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496363,5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-496363,5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822238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215587,5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13.02.2026 </w:t>
      </w:r>
      <w:r>
        <w:rPr>
          <w:rFonts w:ascii="Times New Roman"/>
          <w:b w:val="false"/>
          <w:i w:val="false"/>
          <w:color w:val="000000"/>
          <w:sz w:val="28"/>
        </w:rPr>
        <w:t>№ 44-2-VIII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 распределения доходов в бюджет района по социальному налогу 1%,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городов районного значения, села, поселка, сельского округа, в сумме 283556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 тысяч тенге.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57488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городов районного значения, сел, поселков, сельских округов на 2026 год определяется постановлением акимата Бородулихинского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целевые текущие трансферты из областного бюджета в сумме 727817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бюджетам городов районного значения, сел, поселков, сельских округов на 2026 год определяется постановлением акимата Бородулихинского района.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трансферты на развитие из областного бюджета в сумме 210466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кредиты из республиканского бюджета для реализации мер социальной поддержки специалистов в сумме 110287 тысяч тенге.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13.02.2026 </w:t>
      </w:r>
      <w:r>
        <w:rPr>
          <w:rFonts w:ascii="Times New Roman"/>
          <w:b w:val="false"/>
          <w:i w:val="false"/>
          <w:color w:val="ff0000"/>
          <w:sz w:val="28"/>
        </w:rPr>
        <w:t>№ 44-2-VIII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