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4e4f" w14:textId="4d94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28-11-VIII "О бюджете Кунарлинского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Кунарлинского сельского округа на 2025-2027 годы" от 30 декабря 2024 года № 28-11-VIII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252950,7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13955,9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238994,8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254035,1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-1084,4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1084,4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1084,4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Кунарлинского сельского округа на 2025 год целевые текущие трансферты из районного бюджета в сумме 74870,7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40-8-VIII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