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dd81a1" w14:textId="0dd81a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Бородулихинского районного маслихата от 30 декабря 2024 года № 28-6-VIII "О бюджете Дмитриевского сельского округа Бородулихинского района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Бородулихинского районного маслихата области Абай от 24 ноября 2025 года № 38-7-VIII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Порядок введения в действие настоящего решения см. в </w:t>
      </w:r>
      <w:r>
        <w:rPr>
          <w:rFonts w:ascii="Times New Roman"/>
          <w:b w:val="false"/>
          <w:i w:val="false"/>
          <w:color w:val="ff0000"/>
          <w:sz w:val="28"/>
        </w:rPr>
        <w:t>п.2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Бородулихинский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Бородулихинского районного маслихата "О бюджете Дмитриевского сельского округа Бородулихинского района на 2025-2027 годы" от 30 декабря 2024 года № 28-6-VIII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Дмитриевского сельского округа на 2025-2027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2025 год в следующих объемах:</w:t>
      </w:r>
    </w:p>
    <w:bookmarkEnd w:id="2"/>
    <w:bookmarkStart w:name="z11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73848 тысяч тенге, в том числе:</w:t>
      </w:r>
    </w:p>
    <w:bookmarkEnd w:id="3"/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16314 тысяч тенге;</w:t>
      </w:r>
    </w:p>
    <w:bookmarkEnd w:id="4"/>
    <w:bookmarkStart w:name="z13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 тенге;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5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57534 тысяч тенге;</w:t>
      </w:r>
    </w:p>
    <w:bookmarkEnd w:id="7"/>
    <w:bookmarkStart w:name="z16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76734,2 тысяч тенге;</w:t>
      </w:r>
    </w:p>
    <w:bookmarkEnd w:id="8"/>
    <w:bookmarkStart w:name="z17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тенге;</w:t>
      </w:r>
    </w:p>
    <w:bookmarkEnd w:id="9"/>
    <w:bookmarkStart w:name="z18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тенге;</w:t>
      </w:r>
    </w:p>
    <w:bookmarkEnd w:id="10"/>
    <w:bookmarkStart w:name="z19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- 2886,2 тысяч тенге;</w:t>
      </w:r>
    </w:p>
    <w:bookmarkEnd w:id="11"/>
    <w:bookmarkStart w:name="z20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–2886,2 тысяч тенге, в том числе:</w:t>
      </w:r>
    </w:p>
    <w:bookmarkEnd w:id="12"/>
    <w:bookmarkStart w:name="z21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2886,2 тысяч тенге.";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"3. Предусмотреть в бюджете Дмитриевского сельского округа на 2025 год целевые текущие трансферты из областного бюджета в сумме 113 тысяч тенге.";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"4. Предусмотреть в бюджете Дмитриевского сельского округа на 2025 год целевые текущие трансферты из районного бюджета в сумме 38363 тысяч тенге.";</w:t>
      </w:r>
    </w:p>
    <w:bookmarkEnd w:id="1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</w:t>
      </w:r>
    </w:p>
    <w:bookmarkStart w:name="z27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1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Урашева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2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к решению Бородулихинского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районного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от 24 ноября 2025 года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№ 38-7-VIII</w:t>
      </w:r>
    </w:p>
    <w:bookmarkEnd w:id="17"/>
    <w:bookmarkStart w:name="z30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Дмитриевского сельского округа на 2025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88"/>
        <w:gridCol w:w="1928"/>
        <w:gridCol w:w="1243"/>
        <w:gridCol w:w="3543"/>
        <w:gridCol w:w="399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39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доходов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1.ДОХОДЫ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16314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Налоги на собственность 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11157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5322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5382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  <w:tr>
        <w:trPr>
          <w:trHeight w:val="30" w:hRule="atLeast"/>
        </w:trPr>
        <w:tc>
          <w:tcPr>
            <w:tcW w:w="15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5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9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57534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458"/>
        <w:gridCol w:w="797"/>
        <w:gridCol w:w="1680"/>
        <w:gridCol w:w="1680"/>
        <w:gridCol w:w="3458"/>
        <w:gridCol w:w="322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322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76734,2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37149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35481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6854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558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28069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 .Чистое бюджетное кредитование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профицита) бюджета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  <w:tr>
        <w:trPr>
          <w:trHeight w:val="30" w:hRule="atLeast"/>
        </w:trPr>
        <w:tc>
          <w:tcPr>
            <w:tcW w:w="1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4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22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2886,2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