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2a10" w14:textId="7d62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28-4-VIII "О бюджете Бель-Агачского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ноября 2025 года № 38-5-VIII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Бель-Агачского сельского округа Бородулихинского района на 2025-2027 годы" от 30 декабря 2024 года № 28-4-VIII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Бель-Агачского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177027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35671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141156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177445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Бель-Агачского сельского округа на 2025 год целевые текущие трансферты из областного бюджета в сумме 123350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Бель-Агачского сельского округа на 2025 год целевые текущие трансферты из районного бюджета в сумме 4818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ноября 2025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38-5-VIII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736"/>
        <w:gridCol w:w="1552"/>
        <w:gridCol w:w="1552"/>
        <w:gridCol w:w="4337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сҰлах, посҰлках, сельских округах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