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32e7" w14:textId="88e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Бородулихинскому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 ноября 2025 года № 37-4-VIII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 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Бородулихинскому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37-4-VIII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Бородулихинскому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на одного жителя в год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транспорти-ровка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Сорти-ровка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