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d36b" w14:textId="db0d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Бородулихинскому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3 ноября 2025 года № 37-3-VIII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Бородулихинскому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37-3-VIII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Бородулихинскому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благоустроенные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