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e04" w14:textId="99f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января 2025 года № 29-3-VIII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тарифов для населения на сбор, транспортировку, сортировку и захоронение твердых бытовых отходов по Бородулихинскому району" от 5 июля 2024 года № 19-2-VІII.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