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9ec7" w14:textId="acd9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Бескарагайского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декабря 2025 года № 36/12-VIII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службе",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(административным государственным служащим корпуса "Б", за исключением лиц, занимающих руководящие должности, работающим и проживающим в сельских населенных пунктах, предоставляются дополнительные меры социальной поддержки, предусмотренные законодательством Республики Казахстан), прибывшим для работы и проживания в сельские населенные пункты Бескарагайского района предоставить следующие меры социальной поддержки в 2026 году: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  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