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4a3" w14:textId="0f5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Ерназаровского сельского округа на 2026 год в сумме 50 502,0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автомобильных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