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5f5e" w14:textId="a5c5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Баскольскому сельскому округу Бескарагайского района области Абай на 2026-2030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Баскольскому сельскому округу Бескарагайского района области Абай на 2026-2030 годы.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32/12-VIII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Баскольского сельского округа Бескарагайского района области Абай на 2026-2030 годы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на 2026-2030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данных, указанных в части первой настоящего подпункта, используются официальная статистическая информация о наличии земель и распределении их по категориям, собственникам земельных участков, землепользователям и угодьям и сведения из информационной системы государственного земельного кадастра;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сведений, указанных в части первой настоящего подпункта, используются результаты геоботанического обследования пастбищ, проводимого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октября 2022 года № 314 "Об утверждении Методики по проведению крупномасштабных (1:1 000 – 1:100 000) геоботанических изысканий природных кормовых угодий Республики Казахстан" (зарегистрирован в Реестре государственной регистрации нормативных правовых актов № 30043);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 на основании плана по развитию и реконструкции объектов пастбищной инфраструктуры, разработанного местным исполнительным органом области;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пастбищах осуществляется в соответствии с правилами выпаса сельскохозяйственных животных, утверждаемыми местными исполнительными органами (акиматами) районов (городов областного значения)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 на основании Типовых правил выпаса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(зарегистрирован в Реестре государственной регистрации нормативных правовых актов № 20540).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землях лесного, водного фондов и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12259), </w:t>
      </w:r>
      <w:r>
        <w:rPr>
          <w:rFonts w:ascii="Times New Roman"/>
          <w:b w:val="false"/>
          <w:i w:val="false"/>
          <w:color w:val="000000"/>
          <w:sz w:val="28"/>
        </w:rPr>
        <w:t>статьями 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рекомендуемые схемы пастбищеоборотов по форме согласно приложению 5 к настоящему Плану;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 запаса в собственность или землепользование для нужд сельского хозяйства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Кодекс), Правилами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(зарегистрирован в Реестре государственной регистрации нормативных правовых актов № 18048);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Резервирование земель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Правилами резервирования земель,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(зарегистрирован в Реестре государственной регистрации нормативных правовых актов № 11337);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водопотребление сельскохозяйственных животных определяется согласно таблице 10 приложения 6 к Методике по разработке удельных норм водопотребления и водоотведения, утвержденной приказом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№ 14827);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 отсутствует, так как на территории сельского округа не имеется отгонных пастбищ;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 отсутствует, так как Планом не предусматривается перераспределение пастбищ между сельскими населенными пунктами;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предельно допустимой нормы нагрузки на общую площадь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Бескарагайского района, Баскольского сельского округа тысяч гектаров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с/х назнач.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21,6947093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22,6669907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21,6947093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22,6669907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45,1916</w:t>
            </w:r>
          </w:p>
        </w:tc>
      </w:tr>
    </w:tbl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гектаров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 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 по выпасу сельскохозяйственных животных личного подворья,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Башкуль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Букебай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участка,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"Айжана" Калишов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721012301175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"Айжана" Калишов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721012301175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"Айжана" Калишов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721012301175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"Айжана" Калишов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721012301175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"Айжана" Калишов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721012301175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"Айжана" Калишов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721012301175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"Айжана" Калишов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721012301175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"Акаш" Нургожин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630417301135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Жиенгулов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670827300153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Жиенгулов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670827300153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Жиенгулов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670827300153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Мукарамов Бауржан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701201300091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Мукарамов Бауржан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701201300091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 Ахмиев Зуфар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710524300394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 Ахмиев Зуфар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710524300394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 Ахмиев Зуфар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710524300394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 Ахмиев Зуфар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710524300394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"Арман-2" Ахметов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561113300200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"Арман-2" Ахметов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561113300200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Адильханов Ербол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740220301751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Адильханов Ербол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740220301751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"Алмас-4" Жагапаров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581225302061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"Балыкбаев Н." Рахимова Гульфия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690726410995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"Балыкбаев Н." Рахимова Гульфия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690726410995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"Башкуль" Измайлова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670602400295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Бернгардт Александр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610915300399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Бернгардт Александр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610915300399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Бернгардт Александр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610915300399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 Куанбаев Дюсенбай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641220300656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Исабекова Умут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590701401889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"Жас-Ай" Каримов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630226300694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"Жас-Ай" Каримов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630226300694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"Жаскайрат"-2 Джумажанов Ж.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720723300308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"Жулдыз" Хабибуллин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740227300117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"Жулдыз" Хабибуллин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740227300117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Булавинцев Юрий Юрьевич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760905300205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Булавинцев Юрий Юрьевич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760905300205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"Ильдар" Хамитов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670620300316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"Ислам-1" Казанбаева 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510318400437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"Канагат" Елюбаев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560501302799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"Канагат" Елюбаев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560501302799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"Каракудук" Букеев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580428300511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"Каракудук" Букеев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580428300511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"Кокан" Кокамбеков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840709302357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"Кокан" Кокамбеков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840709302357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"Кокан" Кокамбеков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840709302357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"Кокан" Кокамбеков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840709302357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"Кулагер" Хауменов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800218300220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"Кулагер" Хауменов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800218300220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"Кулагер" Хауменов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800218300220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Мекембаев 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550923300844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Мекембаев 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550923300844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Кабдылкарапов Болатхан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980626350392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Надия Ахметжанов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701130300135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Надия Ахметжанов 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701130300135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Нургайша Бутенбалин 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500702301544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 Смагулов 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430115301012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"Саду" Саду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580106300144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"Саду" Саду 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580106300144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"Салима" Адимов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602911300298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"Самат" Хасанов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690724301135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"Самат" Хасанов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690724301135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"Султан-1" Касымов Бауржан.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730703300360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"Султан-1" Касымов Бауржан.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730703300360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"Султан-1" Касымов Бауржан.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730703300360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680826400770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"Тайгуль" Токоманов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541009300777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"Тайгуль" Токоманов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541009300777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"Тас-Кудук" Бутенбалин 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620930301192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"Тас-Кудук" Бутенбалин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620930301192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"Тас-Кудук" Бутенбалин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620930301192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"Тас-Кудук" Бутенбалин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620930301192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"Тас-Кудук" Бутенбалин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620930301192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"Тас-Кудук" Бутенбалин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620930301192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"Тас-Кудук" Бутенбалин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620930301192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"Тас-Кудук" Бутенбалин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620930301192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Бутенбалин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Бутенбалин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"Ер-Ас" Рахимбаев Турлыбек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590903301870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"Ер-Ас" Рахимбаев Турлыбек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590903301870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"Улпан" Несипбаев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610920301979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"Улпан" Несипбаев 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610920301979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"Хасан" Хасанов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730515300091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"Хасан" Хасанов Ф.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730515300091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"Якуб" Измайлов Талгат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700705300752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 Мукаш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720531301095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 Айболат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761112300900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 Айболат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761112300900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Тюлеуханова Гульнара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691021401448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Тюлеуханова Гульнара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691021401448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Казанбаева Асель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800714401628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 Мурат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821111301818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 Тимур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850103301311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 Утенов 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600620300412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Мукинов Хабидулла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580101309795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Мукинов Хабидулла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580101309795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Мукинов Хабидулла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580101309795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Нургожина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580222400161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Нургожина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580222400161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Мухамедкалиева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520120400989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Мухамедкалиева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520120400989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Мухамедкалиева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520120400989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Мухамедкалиева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520120400989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Мухамедкалиева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520120400989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"Башкуль"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100340017045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"Башкуль"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100340017045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"Башкуль"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100340017045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"Башкуль"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100340017045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 Аgrogroup"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 Аgrogroup"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 Аgrogroup"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 Аgrogroup"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 Аgrogroup"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"Кырлай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180340036452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"Карагайлы-1"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170740000315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"Карагайлы-1"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170740000315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"Карагайлы-1"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170740000315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"Бескарагайский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23-240-011-445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22768,4709</w:t>
            </w: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Башкуль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Букебай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36,2 тысяч гектаров.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8751 голов (2944 КРС, 4482 МРС, 1325 лошадей личного подворья) выпасаются на общественных пастбищах, площадью ___17,7__ тысяч гектаров и на отгонных пастбищах, площадью ___0__ тысяч гектаров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(разностей,модификаций) природных кормовых угодий с приуроченностью их к рельефу,почвам. Название прочих угодий и земель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Тырсово-полынные на темно-каштановых супесчанных почвах (бургун, полынь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темно-каштановых супесчаных почвах (полыни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Полынные на темно-каштановых супесчанных почвах (полынь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Тырсово-Бургуновые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Сорнотравная залежь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Тырсово-полынные на темно-каштановых супесчанных почвах (бургун, полынь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темно-каштановых супесчаных почвах (полыни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Лесопосадки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лесопосадки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Лесопосадки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лесопосадки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Тырсово-таволговын с полынями на темно-каштановых супесчанных почвах (полыни маршала, австрийская, бургун, чабрец)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патсройки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Разбитые пески, лишенные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Сосновый лес на песках боровых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Сосновый лес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Ранина. Сосновый лес на песках боровых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Тырсово-полынные на темно-каштановых супесчанных почвах (бургун, полынь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темно-каштановых супесчаных почвах (полыни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15-а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 с микропонижениями. Осочково-бургуновые с ирисом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Селитрянополынные с бескильницей на солонцах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 Кияково-австрийско-полынные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Тырсово-таволговые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15-а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Осочково-бургуновые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равнина.Кияково-австрийско-полынные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Тырсово-таволговые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Австрийско-полынные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Тырсово-таволговые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15-а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Осочково-бургуновые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Кияково-песчаноковыльно-маршаловополынные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3.8 4.6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осочково-маршаловоплынные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Маршаловополынно-осочковые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осочково-холодновоплынные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Австрийскополынные на темно-каштановых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Бургуновые на темно-каштановых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Разноковыльно-бургуновые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24-а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Злаково-солодковые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Ячменево-солодковые на луговых солончаковатых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 с понижениями.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темно-кашановых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Разноковыльно-бургуновые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24-а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Чашеобразное понижение№ Мятликово-солодковые с ирисом на лугов-каштановых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Скотобой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стоянка крупного рогатого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темно-кашановых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Коренное улучшение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коренное улучшение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Типчаково-ковыльно-полынные на темно-каштановых супесчаных почвах (ковыль песчаный, тырса, полыни: холодная, Маршалла)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Кияково-злаково-бургуновые на темно-каштановых супесчаных почвах (ковыль песчаный, типачак)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Тырсово-Бургуновые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темно-кашановых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Типачаково-полынные на темно-каштановых супесчаных почвах (полыни Маршалла,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Тырсово-Бургуновые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Кияково-австрийско-полынные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Кияково-австрийско-полынные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Типачаково-полынные на темно-каштановых супесчаных почвах (полыни: холодная, австрийская, Маршалла)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темно-кашановых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Разноковыльно-бургуновые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на темно-каштановых почвах (полыни: холодная,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темно-кашановых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Чашеобразное понижение. Мятликово-типчаковые с разнотравьем на лугов-каштановых супесчаных почвах (люцерна, лапчатка вильчатая, солодка гладкая)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Коренное улучшение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коренное улучшение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Коренное улучшение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коренное улучшение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Типчаково-ковыльно-полынные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6-в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Скотобой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со злаками на темно-каштановых супесчаных почвах (тырса, ковыль песчаный, типчак)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Тырсово-типчаковые холодноолынные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Типчаково-разноковыльно-холоднополынные на темно-каштановых супесчаных почвах (тырса, ковыль песчаный)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весной и осенью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о злаками на темно-каштановых супесчаных почвах (тырса, типчак)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на темно-каштановых почвах (полыни: холодная,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Ковыльно-типчаковые на темно-каштановых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выборочно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Типчаково-тырсово-холоднополынные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выборочно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Разноковыльно-типчаково-белополынные на темно-каштановых супесчаных почвах (ковылок,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солончаковатых 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Разноковыльно-типчаковые на темно-каштановых супесчаных почвах ковыль песчаный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Разноковыльно-типчаково-белополынные на темно-каштановых супесчаных почвах (ковыль песчаный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со злаками на темно-каштановых супесчаных почвах (типчак,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2.8 2.3 2.4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со злаками на темно-каштановых супесчаных почвах (типчак,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3.9 5.8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с ирисом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 солончак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Типчаково-тырсово-холоднополынные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Ковылково-типчаково-белополынные на темно-каштановых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выборочно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Тырсово-типчаковые на темно-каштановыхсупесчаных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27А-б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понижение. Лебедовые на лугово-каштановых солонцеватых супесчаных почвах (лебеда татарская)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 на луговых олончаковатых супесчаных почвах (волоснец, ячмень)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Скотобой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1.4 2.2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Разноковыльно-типчаковые на темно-каштановых супесчаных почвах (ковыль песчаный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7.9 5.6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залежи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Разбитые пески, лишенные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Волоснецово-типчаково-солодковые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Равнина.Разноковыльные на темно-каштановых супесчаных почвах (тырса, ковыль песчаный)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 и выпасаются овцы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10.4 10.0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Разноковыльно-типчаковые на темно-каштановых супесчаных почвах (тырса, ковыль песчаный)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 и 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сорнотравной залежи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 и 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сорнотравной залежи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выкашивается, летом выпасается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8.5 11.0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 по понижениям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5.7 18.3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выкашивается, летом выпасается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5.1 7.8 9.6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сорнотравной залежи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выборочно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2.6 2.1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типчаковые на 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понижение. Бескильницевые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Тырсово-типчаково-бургуновые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24-а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Мятликово-солодковые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Типчаково-разноковыльные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Типчаково-разноковыльные на темно-каштановых супесчаных почвах (тырса, ковыль песчаный)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4.2 3.2 3.0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со злаками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Ячменево-солодковые на луговых солончаковатых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Бескильницево-лебедовые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9.8 7.2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Мятликово-типачаковые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темно-каштановых супесчаных почвах (полыни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1.8 1.1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Песчаноковыльные на темно-каштановых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осенью и весной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Типчаково-тырсово-холоднополынные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Злаково-солодковые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 и выпасается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8.1 10.0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Злаково-солодковые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выборочно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Кияково-песчаноковыльно-муршалловополынные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Кияково-песчаноковыльные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Песчаноковыльно-холодноплынные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3.4 3.2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Кияково-песчаноковыльные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Песчаноковыльно-типчаковые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Бескильницевые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солонцов, лишенные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2.6 6.9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Скотобой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Бескильницевые на солонцовых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16А-б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Кияково-бургуновые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Пологий холм. Разноковыльные на темно-каштановых супесчаных почвах (ковыль,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Пырейные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Разноовыльно-типчаковые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Разноковыльно-бургуновые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Пырейные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Пырейные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10.8 7.2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8.7 9.4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Бугристая 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Скотобой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16В-в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Разбитые пески, лишенные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выкашивается, 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выкашивается, 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Бескильницево-селитряновополынные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выкашивается, 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выкашивается, 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Пырейные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выкашивается, выпасаются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11.0 13.3 11.6 6.1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1.5 2.4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Бескильницево-селитряновополынные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3.9 3.8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солочака, лишенные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выкашивается, 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Бескильницевые на солонцовых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тростника налугово-болотных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ивы на лугово-болотных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Бескильницево-комфоросмовые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Бескильницево-селитряновополынные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равнина. Типчаково-волоснецово-холоднополынные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выкашивается, 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5.3 3.3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Песчаноковыльные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Волоснецово-солодковые на лугово-каштановых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Бескильницево-селитряновополынные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Типчаково-волоснецово-холоднополынные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Равнина.Типчаково-волоснецово-холоднополынные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Волоснецово-типчаково-шренкиаполыновые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Бескильницево-лебедовые на солончаках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солонцчековатых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Конраулы.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Конраулы.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3.4 6.6 3.4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Лебедово-бескильницевые на солончаках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Пологий холм. Кияково-злаковые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крупный рогатый скот и овцы, выборочно косимые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7.9 4.9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Бескилиницево-камфоросмовые на солонцах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весной и осенью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Лебедовые на солончаках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Типчаково-разноковыльные на темно-каштановых супесчаных почвах (тырса, ковыль песчаный)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Кияково-злаковые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Типачаково-волоснецовые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Селитрянополынные с бескильницей на солонцах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Сормоилды. Бескильницево-камфоросмовые на солонцах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Полынные с бургуном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на темно-каштановых почвах (полыни: холодная,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Бургуновые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10.3 7.4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4.6 5.1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залежи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клубнекамыша на лугово-болотных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скотобой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залежи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8.3 5.5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залежи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крупный 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Скотобой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 сорнотравная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27-а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Злаково-солодковые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Лебедовые на солончаках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летом и осенью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Песчаноковыльно-типчаковые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выпасается скот осенью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центнеровна гектар сухой массы, центнеров на гектар кормовых единиц, килограмм на гектар переваримого протеина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центнеровна гектар сухой массы (числитель ),центнеровна гектар кормовых единиц (знаменатель)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 с по контуру: центнеровна гектар сухой массы (числитель),центнеровна гектар кормовых единиц (знаменатель)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техническое состояние, наличие лекарственных растений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засорены бургуном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засорены бургуном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закустарены таволгой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закутарены таволгой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закустарены таволгой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закустарены таволгой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засорены ирисом, среднезакочкарены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овец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закочкарены, слабо засорены ирисом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переодически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переодически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переодически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переодически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среден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закочкаерны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закочкаерны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переодически косимые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и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засорены бургуном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переодически косимые 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закочкарены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 видов скота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колодцев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Баскольском сельском округе сервитуты для прогона сельскохозяйственных животных и скотопрогонные трассы отсутствуют.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Данные о численности поголовья сельскохозяйственных животных, с указанием их владельцев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 - 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Бизнесидентифи кационный номер/ индивиду - альный идентифи кационн ы й номер владельц 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870208301198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Бутембалин Сержан Бауржанович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500701300441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Оразбек Касымович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740220301751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Адилханов Ербол Бакенович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700213350516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Канат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550820400236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Жамиля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631118300947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Айтчанов Казбек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711220300750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Айтчанов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660720400473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Айтчанорва Даметкен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900915401512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Валентина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730103403052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Алемгожина Розалия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870517401580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Аллерборн Елена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631205301363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Амантай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651110301380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Есентай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630215302640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Жуматай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750120401964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Алпысова Жанар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680504401054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Алпысова Махабат Оспановна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751229300484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 Нуршат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580104301607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 Шаяхмет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610626301564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Ахатаев Бауыржан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530820300503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 Кабдыл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400212300066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Елюбай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701130300135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Райль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800603300075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Дулат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561113300200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Жаслан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931031351179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Ахметсафин Куат Рауфикович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710524300394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Ахмиев Зуфар Амирович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781122302698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Ахынов Кайрат Мухтарханович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621218302093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Мурат Мубаракович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621015301725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Аяғанов Омаш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590628300570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Байгожин Молдабек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600927400228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Байгожина Алмагуль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810111401473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Байспаева Сауле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540217400266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Балтакова Байсара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821201402574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Баяндинова Ирина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710830301465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Бегимбетов Болат Кабышевич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641202300797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Бейсекин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690812400855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Бейсекина Бакыт Аскаровна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721226300254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Бектин Султан Гасимович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751214300100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Бектин Ильдар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010807550404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Бектин Радиф Ильдарович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610915300399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Бернгардт Александр Давыдович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780603303836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Бестибаев Адиль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671206301089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Бестибаев Тлектес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700713300766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Бестыбаев Ертылек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400415400254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Бестыбаева Кульемжан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630815401006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Болтакова Назигуль Менгалиевна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640806300074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Анатолий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480719300641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Бочков Николай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580428300511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 Айтбек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690504300686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760905300205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Булавинцев Юрий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620930301192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Бутембалин Бауржан Габидуллаевич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500702301544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Бутенбалин Ибагул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550625300224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Бутинбалин Исагул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600104300080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Валентинов Николай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630224400749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Валентинова Руфия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931229451111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Валентинова Светлана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701211400845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Вафина Равия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640929302218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Вахитов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411228400232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Вильданова Амина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691114400665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Венера Зайнулловна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741202401386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Демина Ольга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720723300308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Джумажанов Жасталап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840719302674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Ержан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670514300439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Елюбаев Ербулат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620214300697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Елюбаев Еркеблан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560501302799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Елюбаев Ерлан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751114300107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Еменов Ербол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001012551332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Олжас Болатұлы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910421351416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Жакивбеков Тлек Толеуханович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050907550564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Жангазин Данил Кенжебаевич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540612300702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Жангазин Серикбай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490318300148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Жексенаев Бексултан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740521302220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Жексенаев Дулат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541012400859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Жексенаева Зауреш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670827300153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Жиенгулов Ажбек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570210401678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Жолдыбаева Даметкен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790823402129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Жолдыбаева Эльмира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500716400955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Валентина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600223301660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Рымбек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870621302736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Жуманалин Думан Ануарбекович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910328351127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Жуманалин Айдос Муратбекович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650721301924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Жуманалин Ануарбек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631018302385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Жуманалин Муратбек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601023401701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Жуманалина Жамиля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800125400261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Жуматаева 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720111401602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Жумаханова Раушан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790310350371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Бауржан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690419302185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Бейбыт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791205303153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Кайрат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660609301693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751223402172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Гульмира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660101305889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 Мансур Шарифович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910704351557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 Рахим Раисович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700705300752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850103301311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 Тимур ------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821214401993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Ильчубекова Айнур Кайратовна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750228400241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Ильшибекова Айгуль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770110401298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Имамбаева Айман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760904301466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590701401889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Умут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770929301929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Маргулан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540120300361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Шаяхмет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500318400862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Исина Раиса Зарипкановна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520625401090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Хабиба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680516400983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Кабдулина Рамзия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700515303000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Кабиденов Жанболат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420910300410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Кабышев Алимхан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800714401628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Казанбаева Асель Сальвековна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510318400438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Казанбаева Люся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610101303183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 Муратбек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740917401579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Кайыржанова Гаухар Ыкласовна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700305300807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Какенов Куат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730511301216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Какенов Мурат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860428302735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Берик 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720809402576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Бакытгуль Насипжановна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311020400607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Данаш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940107450505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Реналия Рафаильевна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650513401058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Калиманова Кульбаран Таукеновна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760813301640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Калишов Даулет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721012301175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Калишов Серикхан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550414400139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Калишова Гаухар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601013302372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Калымжанов Женис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510913300456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Айтбай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770625302132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Руфат Айтбаевич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630226300694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Карымов Айтмухамет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410914400546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Карымова Замзия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870619302646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650313300561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Сайлаубай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811120301964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590211301373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Берекбай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730703300360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Бауржан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780323401953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Назира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570202300977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Кемпиров Сейлхан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640413300197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Кенжеханов Жанболат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450518300277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Кенжеханов Рахымбай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840708302357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Коканбеков Салимжан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590829401924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Конкаева Рахила Нурдилдиновна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641220300656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Куанбаев Дюсенбай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671127300010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Куанбаев Рашид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800630300037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Кулушпаев Жанадыль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620804401966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Куманбаева Фарида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890524301289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 Асхат Гусманович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690806300340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 Аубакир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620704300353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 Бекболат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640107301191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 Гусман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900307351696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Курмангалин Рустам Сыламбекович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610327301310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Курмангалин Серикболат 1Кокенович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591101403737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Кустовская Анна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581225302061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КХ"Алмас-4"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980626350392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Қабдылқарапов Болатхан Серікханұлы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640325300951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Мавленов Кайрат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850227302631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Мавленов Талгат Санакович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740318300351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Мауликеев Бауржан Толеутаевич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490327400371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Мауликеева Кунипа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520814300836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Мейер Александр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800804301988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Мекенбаев Азамат Иранович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550923300844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Мекенбаев Эрингаиф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740313401614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Мендоллина Айганым Санаковна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700311302201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Меникеев Рауель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570318400270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Мирашева Гульнар Кайргалиевна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591026400130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Молдагусманова 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880106301511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Мукарамов Бауржан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720531301095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 Мукаш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860925402066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Кулия Кудайбергеновна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720102303188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Мурзаканов Тахир Туканович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780725350415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Бейсембек Ертаргинович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630530300944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Бейсембай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560721300641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Болат Нажипович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650801403624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Жумагельды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690902401159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Гульнар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751031401626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Алмагуль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731210401586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Алмагуль Кадырбековна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960311450598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Бақытжан Мерсанқызы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690210401385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Гульнара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971230350992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 Ильяс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761112300900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 Айболат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671206300259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 Айдос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650421300787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 Курмежан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940630451309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Мухамедиева Арайлым Айдосқызы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661108400499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Мухамедиева Балжан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761001302071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Мухаметдинов Руслан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690930300701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Мухамидиев Айбол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380521300377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Мухамидиев Толеген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671205300769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Мухитов Газиз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630707401148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Мухитова Нургуль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530405400662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Мушекенова Кадиша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500501303825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 Жумабай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740412301369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Ерсин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730614300664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 Руслан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610920301979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 Шарипкали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680602300944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Никомбеков Кумысбек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620728401245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Никульшина Галина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580222400161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Нургожина Сауле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771024300627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Нысанбеков Руслан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660422402380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Оразханова Мария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721107303267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Островерхов Владимир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720416300278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Працюк Михайл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751021300260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Сейтказы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670928301745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Мырзабек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640328300551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590903301870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Турлыбек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690726401995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Гульфия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680801300867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Рустемов Какен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621026400317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Рустемова Нурзат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700629301381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Сабырханов Ерболат Махмедович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801105300249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 Ринат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580106300144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 Акылбек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690327301137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 Жаныбек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790608302430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 Куанбек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370619400621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 Мария Алтушбаевна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600922400996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 Мугульсын Аразбековна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610517302516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Асет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761220400342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Шинар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690928300394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Салкенов Айдаргалий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590810301578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Темиртас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831108402392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Сарсенова Аксана Касеновна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611007300107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Семирханов Рашид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430115301012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Омарбек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650101304125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550804300916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Табельдинов Салбек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940421301092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Тасжанов Косжан Кайратович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740203401180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Тасжанова Гульнара Есжановна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730127402194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Ташимова Лязат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531002300886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Темиргалин Кабылбек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520625301639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Виктор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650501301402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Геннадий Тимофеевич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340822400342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Анна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630114402417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Елена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810707401582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Ольга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171040004286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 AgroGroup"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920320450577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Тойтиева Асель Айдаргалиевна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541009300777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Токоманов Муратбек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760101407951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Токоманова жазия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791025300953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Токсанаев Куат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910621351546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Токтагулов Ардак Рымгалиевич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100340017045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"Башкуль"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180340036452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"Кырлай kz"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730212401702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Тукусова Толкын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901228300685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Тумарбеков Сабыржан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610403400232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Турсумбекова Рмжан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561028400304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Тухватулина Гульфаш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781214303795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Тыштыбаев Бекбол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651005301339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Тыштыбаев Жумагазы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890522351899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Тыштыбаев Мират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691021401448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Тюлеуханова Гульнара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590301300582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Уакасов Канат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610217301431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Уатаев Жаксылык Акраевич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701003300213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Хабибулин Менгали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740227300117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Хабибуллин Миншахит Менгасимович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660324300781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Хурматулла Шафигуллович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600823400809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Хамидулина Маулия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721226401978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Хамидулина Руфина Рауфовна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520807400309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Хамидулина Фарида Сафавна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980923350502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Ильдар Маратович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670620300316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700813301113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Фархат Саматович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470910301369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Габдуразак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591010300503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591206300310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Разак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760731302573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Руфат Саматович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690724301135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Санат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681114300092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Фархат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610217300196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Шамиль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800218300220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Хауменов Ерлан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751219300237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Хауменов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691114300470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Худайбердин Самигулла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380917400168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Худайбердина Хабира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790916400960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Худолей Анна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610101305878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Хузин Халел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720319302417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Черепанов Владимир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731212402783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Людмила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711026301172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Шамсутдинов Ильшат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721030300551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Шарипканов Ерлан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830109302339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Талап Дуйсенбаевич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620507301747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Самат Хасиахметович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 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Башкуль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Букебай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1108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8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1112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1109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9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1113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3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759700" cy="1111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111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1107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