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b840" w14:textId="07db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26/10-VIII "О бюджете Жетижарского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23 октября 2025 года № 32/10-VIII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Жетижарского сельского округа на 2025-2027 годы" от 30 декабря 2024 года № 26/10-VІII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60 457,3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54 857,3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63 138,5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-2681,2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- 2681,2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2681,2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26/10-VІII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