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ac70" w14:textId="ecca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26/10-VIII "О бюджете Жетижарского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26/10-VІII "О бюджете Жетижарского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55 098,0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49 498,0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57 779,2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-2681,2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2681,2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2681,2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