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488e" w14:textId="3b24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Бегенского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43118,0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Бегенского сельского округа на 2026 год в сумме 30 496,0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