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d7d9" w14:textId="577d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Баскольского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декабря 2025 года № 36/2-VIII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18 декабря 2025 года № 35/2-VIII "О бюджете Бескарагайского района на 2026-2028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Баскольского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100 585,0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–17 660 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капитала-1979,0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–100 585,0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Баскольского сельского округа на 2026 год в сумме 58 108,0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2027год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2028год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