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ba8f" w14:textId="984b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Бескарагайского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18 декабря 2025 года № 35/2-VIII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от 8 декабря 2025 года № 32/212-VIII "Об областном бюджете на 2026-2028 годы", Бескарагайский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Бескарагайского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5 297 256,0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1 363 915,0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71 719,0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3 859 422,0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4 878 376,0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40 279,0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82 175,0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41 896,0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378 601,0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-378 601,0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82 175,0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460 776,0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2026 год нормативы распределения доходов в районный бюджет по социальному налогу в размере 1 процента,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маслихата области Абай "Об областном бюджете на 2026-2028 годы" от 8 декабря 2025 года №32/212-VIII.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районном бюджете на 2026-2028 годы объем субвенции, передаваемой из областного бюджета в районный бюджет: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– 1 753 428,0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год – 1 455 817,0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год – 1 482 316,0 тысяч тенге.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2026 год в сумме 35 200,0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Бескарагайский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-378601,0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субвенции сельским округам на 2026-2028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экономики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 Бескарагайского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Баскольского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Бегенского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Бескарагайского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Глуховского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Долонского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Ерназаровского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Жетижарского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Канонерского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Карабасского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М-Владимировского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Бескарагайский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Бескарагайский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2026-2028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Инвестиционный проект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885 307,0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885 307,0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инженерно-коммуникационной инфраструктуры к школе на 300 мест в селе Бескарагай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882 522,0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882 522,0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882 522,0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инвестиционные проекты: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Морозовский лесхоз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Мостик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в селе Жыланды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172 939,0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Кривинка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286 316,0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Башкуль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219 028,0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района на 2026 год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1 223 472,0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 от 1 до 6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РКна увеличение норм обеспечения инвалидов обязательными гигиеническими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Казахстаноказание услуг специалиста жестового языка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Казахстануслуги индивидуального помощника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вводом/выводом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 санаторно-курортное лечение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нуждающихся гражданучастникам ВОВ, инвалидам ВОВ, лицам приравненные к участникам и инвалидам ВОВ, ЧАЭС, семьям военнослужащих, погибших (пропавших без вести) или умерших вследствие ранения, семьям воинов, погибших в Афганистане, Таджикистан, Карабах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нуждающихся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многодетным матерям, награжденным подвесками "Алтын алқа", "Күміс алқа" или получившие ранее звание "Мать героиня" и награжденные орденом "Материнская слава" 1, 2 степени и имеющим четыре и более совместно проживающих несовершеннолетних детей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подведомственных учреждений УКЗиСП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районного маслихата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ЖКХ, ПТ и АД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и сельского хозяйства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политики, культуры, развития языков и спорта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отделам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Бескарагайский с/о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Баскольский с/о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Бегенский с/о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Глуховский с/о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Долонский с/о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Ерназаровский с/о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Жетижарский с/о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Канонерский с/о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Карабасский с/о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М-Владимировский с/о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сельским округам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дополнительных обязательных пенсионных взносов работодателя,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защита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молодежная политика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языков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внештатные сотрудники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служащие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 работникам культуры и архивных учреждениях,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63 753,0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33 936,0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Дружбы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взрывных работ по дроблению льда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в области пассажирского транспорта и автомобильных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а/д районного значения Канонерка-Белокаменка км 0-8,5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646 608,0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882 522,0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882 522,0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Морозовский лесхоз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169 008,0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Мостик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35 231,0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в селе Жыланды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172 939,0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Кривинка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286 316,0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Башкуль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219 028,0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четвертому уровню бюджета на 2026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47 994,0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Бескарагайский с/о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Баскольский с/о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Бегенский с/о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Глуховский с/о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Долонский с/о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Ерназаровский с/о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Жетижарский с/о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Канонерский с/о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Карабасский с/о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М-Владимировский с/о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дополнительных обязательных пенсионных взносов работодателя,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внештатные сотрудники, из них: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Бескарагайский с/о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Баскольский с/о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Бегенский с/о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Глуховский с/о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Долонский с/о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Ерназаровский с/о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Жетижарский с/о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Канонерский с/о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Карабасский с/о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М-Владимировский с/о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служащие, из них: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Бескарагайский с/о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Баскольский с/о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Бегенский с/о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Глуховский с/о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Ерназаровский с/о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Жетижарский с/о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Канонерский с/о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Карабасский с/о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М-Владимировский с/о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районного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121 706,0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аппарат акима района,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37 314,0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Баскольскому сельскому округу на проведение текущего ремонта здания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Бегенскому сельскому округу на проведение текущего ремонта здания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Жетижарскому сельскому округу на проведение текущего ремонта здания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Долонскому сельскому округу на проведение текущего ремонта здания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М-Владимировскому сельскому округу на проведение текущего ремонта здания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Бескарагайскому сельскому округу на капитальные затраты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Бегенскому сельскому округу на капитальные затраты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Ерназаровскому сельскому округу на капитальные затраты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Карабасскому сельскому округу на капитальные затраты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Канонерскому сельскому округу на капитальные затраты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Жетижарскому сельскому округу на капитальные затраты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Долонскому сельскому округу на капитальные затраты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М-Владимировскому сельскому округу на капитальные затраты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Канонерскому сельскому округу на приобретение камер видеонаблюдения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Карабасскому сельскому округу на приобретение камер видеонаблюдения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отдел архитектуры, строительства, жилищно-коммунального хозяйства, пассажирского транспорта и автомобильных дорог района,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Бегенскому сельскому округу на содержание и обслуживание БМС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Карабасскому сельскому округу на содержание и обслуживание БМС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Жетижарскому сельскому округу на содержание и обслуживание БМС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Глуховскому сельскому округу на содержание и обслуживание БМС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Долонскому сельскому округу на содержание и обслуживание БМС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Канонерскому сельскому округу на установку загона для скота с расколом в селе Кара-Мурза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Баскольскому сельскому округу на буртование мусора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Бегенскому сельскому округу на буртование мусора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Ерназаровскому сельскому округу на буртование мусора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Карабасскому сельскому округу на буртование мусора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Канонерскому сельскому округу на буртование мусора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М-Владимировскому сельскому округу на буртование мусора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Долонскому сельскому округу на буртование мусора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Глуховскому сельскому округу на буртование мусора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Канонерскому сельскому округу на обслуживание бесхозных линий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Баскольскому сельскому округу на благоустройство по итогам конкурса "Үлгілі ауыл"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Ерназаровскому сельскому округу на благоустройство по итогам конкурса "Үлгілі ауыл"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М-Владимировскому сельскому округу на благоустройство по итогам конкурса "Үлгілі ауыл"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Бескарагайскому сельскому округу на полив зеленых насаждений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Бескарагайскому сельскому округу на очистку улиц и площадей от снега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Бескарагайскому сельскому округу на ямочный ремонт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Глуховскому сельскому округу на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Долонскому сельскому округу на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Канонерскому сельскому округу на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Бескарагайскому сельскому округу на вывоз снега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