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d732" w14:textId="87ad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2024 года № 26/8-VIII "О бюджете М-Владимировского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25 ноября 2025 года № 34/7-VIII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30 декабря 2024 года №26/8-VIII "О бюджете М-Владимировского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М-Владимировского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доходы- 66 184,3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- 9 500,0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- 0,0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- 56684,3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66 184,6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- 0,0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- 0,0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- 0,0 тысяч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- 0,0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-0,3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1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Бескарагайского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25 ноября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34/7-VIII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Бескарагайского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декабря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26/8-VIII</w:t>
      </w:r>
    </w:p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