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a9e9" w14:textId="4a0a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26/5-VІІI "О бюджете Глуховского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25 ноября 2025 года № 34/3-VIII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 26/5-VІІI "О бюджете Глуховского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275 454,2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16 628,0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258 826,2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282 468,9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- 7 014,7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7 014,7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7 014,7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25 ноября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34/3-VІІI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декабря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26/5-VІІI</w:t>
      </w:r>
    </w:p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16 628,0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затраты гос.органа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