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f9f7" w14:textId="2e1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2024 года № 25/2-VІІІ "О бюджете Бескарагайского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18 ноября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25/2-VІІІ "О бюджете Бескарагайского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5 340 666,2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1 506 406,0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53 469,0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3 778 791,2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5 809 776,1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31 896,0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-501 005,9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501 005,9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489 656,0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38 880,0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50 229,9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