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7613" w14:textId="3307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26/9-VIII "О бюджете Карабасского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23 октября 2025 года № 32/9-VIII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декабря 2024 года № 26/9-VIII "О бюджете Карабасского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72 317,7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66 017,7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73 048,1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- 730,4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730,4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–730,4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32/9 –VIII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в населенных пунктах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