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4832" w14:textId="21c4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2024 года № 26/9-VIII "О бюджете Карабасского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10 июля 2025 года № 29/9-VIII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30 декабря 2024 года № 26/9-VIII "О бюджете Карабасского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преамбулу 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и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25 декабря 2024 года № 25/2-VIIІ "О бюджете Бескарагайского района на 2025-2027 годы",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Карабасского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60 920,0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6 300,0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54 620,0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60 950,4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- 30,4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30,4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–30,4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26/9-VIII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Карабасского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