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a1bf" w14:textId="72da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2024 года № 26/4-VIII "О бюджете Бегенского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10 июля 2025 года № 29/4-VIII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26/4-VІII "О бюджете Бегенского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45969,0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38369,0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51768,2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-5799,2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5 799,2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- 5 799,2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