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5a430" w14:textId="015a4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порядка перевозки в общеобразовательные школы детей, проживающих в отдаленных населенных пунктах Бескарагайского района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Бескарагайского района области Абай от 22 октября 2025 года № 262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автомобильном транспорте",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транспортом, за исключением городов республиканского значения, столицы" (зарегистрирован в Реестре государственной регистрации нормативных правовых актов под №11550), акимат Бескарагайского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схемы перевозки в общеобразовательные школы детей, проживающих в отдаленных населенных пунктах Бескарагайского района области Абай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порядок перевозки в общеобразовательные школы детей, проживающих в отдаленных населенных пунктах Бескарагайского района области Абай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Бескарагайского района Восточно-Казахстанской области от 24 апреля 2017 года № 119 "Об утверждении схемы и порядка перевозки в общеобразовательные школы детей, проживающих в отдаленных населенных пунктах Бескарагайского района" (зарегистрировано в Реестре государственной регистрации нормативных правовых актов под № 5037).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Бескарагайского района.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после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Бескарагайского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Кошкарбаев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"Сосновская средняя школа" отдела образования Бескарагайского района управления образования области Абай, детей проживающих в Морозовском лесхозе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572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2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"Бегенская средняя школа" отдела образования Бескарагайского района управления образования области Абай, детей проживающих в Бегенском лесхозе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797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7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"Семеновская средняя школа" отдела образования Бескарагайского района управления образования области Абай, детей проживающих в Семеновском лесхозе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805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5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"Средняя школа имени Нурлыбека Баймуратова" отдела образования Бескарагайского района управления образования области Абай, детей проживающих в селе Букебай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637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7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"Ундрусская средняя школа" отдела образования Бескарагайского района Управления образования области Абай, детей проживающих в селе Донгелек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607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7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"Средняя школа им Кайрата Рыскулбекова" и "Общеобразовательная средняя школа №1" отдела образования Бескарагайского района управления образования области Абай детей, проживающих в селе Карабаш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810500" cy="657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7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"Мостикская основная школа" отдела образования Бескарагайского района управления образования области Абай, детей проживающих в селе Черемушка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674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4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"Семиярская средняя школа" отдела образования Бескарагайского района Управления образования области Абай, детей проживающих в селе Лесной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810500" cy="643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3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"Канонерка средняя школа" отдела образования Бескарагайского района управления образования области Абай, детей проживающих в селе Кара-Мурза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829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9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"Глуховская средняя школа" отдела образования Бескарагайского района управления образования области Абай детей, проживающих в селах Бирлик, Стеклянка, Старая Крепость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662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2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"Средняя школа им. Кайрата Рыскулбекова" и "Общеобразовательная средняя школа №1" отдела образования Бескарагайского района управления образования области Абай детей, проживающих в селе Бескарагай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810500" cy="854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4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</w:tbl>
    <w:bookmarkStart w:name="z4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</w:t>
      </w:r>
    </w:p>
    <w:bookmarkEnd w:id="28"/>
    <w:bookmarkStart w:name="z4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Порядок перевозки детей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перевозки в общеобразовательные школы детей, проживающих в отдаленных населенных пунктах (далее – Порядок) разработан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с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автомобильном транспорте",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транспортом, за исключением городов республиканского значения, столицы" (зарегистрировано в Реестре государственной регистрации нормативных правовых актов № 11550).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Перевозка детей осуществляется автобусами, микроавтобусами, оборудованными в соответствии с требованиями настоящих Правил и обеспечивающими каждому ребенку отдельное место.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Перевозчиком детей (далее – Перевозчик) является организация образования, использующая для перевозки автотранспортные средства, пригодные к осуществлению соответствующего вида перевозок и отвечающие требованиям нормативных правовых актов (прошедшие технический осмотр) в части обеспечения безопасности перевозок, с соблюдением требований законодательства к перевозкам пассажиров и багажа.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Перед выполнением перевозок Перевозчик оформляет решение об организации перевозки детей приказом, регламентировав в нем обязанности водителя, сопровождающих лиц, маршрут следования и мероприятия по обеспечению безопасности детей.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принимает меры по доведению информации об этом до перевозимых детей.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условий в иных обстоятельствах (ограничение движения, появление временных препятствий, при которых водитель не может ехать в соответствии с расписанием, не повышая скорости), расписание корректируется в сторону снижения скорости (увеличения времени движения).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массовой перевозки детей заказчик обязан провести инструктаж сопровождающих пассажиров по оказанию первой помощи медицинским работником.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Инструктаж проводится лицом, ответственным за обеспечение безопасности дорожного движения или за использование транспортных средств, принадлежащих перевозчику.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 исполнения указания и подпись лица, получившего указание, помещаются в специальный журнал регистрации поручения. Автобусы не будут предложены заказчику, если сопровождающие лица не соблюдают инструкции.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перевозки детей допускаются водители, отвечающие требованиям законодательства Республики Казахстан.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перевозке детей водителю автобуса не разрешается: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ездить со скоростью более 60 км в час;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изменить маршрут путешествия;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 с детьми любой груз, багаж или иные предметы, кроме ручной клади и личных вещей детей;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в автобусе детей, в том числе при посадке и высадке детей;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обгонять идущий впереди автобус во время движения по дороге;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движение задним ходом на автобусе;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покинуть свое место или покинуть транспортное средство, если он не примет меры по предотвращению самостоятельного движения транспортного средства или его использования в отсутствие водителя.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Водителю разрешается начать движение автобуса с места посадки (высадки) после информирования сопровождающего об окончании посадки (высадки) и полного закрытия дверей автобуса. 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приближении транспортного средства сопровождающие не позволяют детям бежать перед ним, собираться на краю проезжей части.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Сопровождающие подводят детей к месту посадки в организованном порядке (младших детей – построенных попарно). Посадка производится через переднюю дверь автобуса.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Сопровождающие обеспечивают надлежащий порядок среди детей во время посадки в автобус и высадки из него, при движении автобуса и во время остановок.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водителя.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поездки сопровождающие не допускают, чтобы дети: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стояли и ходили по салону;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прислонялись к дверям и окнам;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ставили тяжелые и неустойчивые личные вещи на верхние полки;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размещали ручную кладь в проходах и на площадках у входов (выходов);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высовывались в оконные проемы;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выбрасывали из окон мусор и какие-либо иные предметы;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отвлекали водителя от управления транспортным средством, кроме сообщений о ситуации, угрожающей здоровью и жизни пассажиров, направленных на предотвращение несчастного случая;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пользовались аварийным оборудованием в ситуациях, не угрожающих жизни и здоровью пассажиров;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открывали двери;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дрались, толкались, устраивали подвижные игры.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остановке детей выводят из автобуса через переднюю дверь. Сопровождающие будут выходить из автобуса первыми. Во время стоянки (остановки) сопровождающие лица: один должен стоять в передней части автобуса, другой - в задней части автобуса и следить за тем, чтобы дети вышли и не выбежали на дорогу.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того как дети вернутся в автобус, сопровождающие проверяют, что дети на своих местах, и только после этого сообщают водителю о возможности продолжения пути.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высадке сопровождающие дети должны: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бороться и толкаться при движении к двери;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прыгать с лестницы;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объехать транспортное средство пешеходной частью дороги, покинуть ее;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разрешает играть в игры вблизи пешеходной зоны.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выходе из автобуса каждый ребенок должен одной рукой нести свои личные вещи (сумки, пакеты), а другой рукой держаться за ручку при спуске по лестнице. Чтобы не потерять равновесие и не травмировать других пассажиров, обучающимся следует снять с плеч рюкзаки и сумки и взять их в руки.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Последователи после разгрузки: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подсчитать детей, прибывших к месту родов;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организованное сопровождение их от места высадки и стоянки автобусов;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требований, предъявляемых к пешеходам Правилами дорожного движения при движении от места высадки.</w:t>
      </w:r>
    </w:p>
    <w:bookmarkEnd w:id="75"/>
    <w:bookmarkStart w:name="z9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Заключительные положения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Отношения по перевозкам в общеобразовательные школы детей, проживающих в отдаленных населенных пунктах района, не урегулированные настоящим порядком, регулируются в соответствии с действующим законодательством Республики Казахстан.</w:t>
      </w:r>
    </w:p>
    <w:bookmarkEnd w:id="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