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5fb1" w14:textId="8795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(черты) села Малая Владимировка Бескарагайского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Бескарагайского района от 25 июня 2025 года № 161 и решение Бескарагайского районного маслихата области Абай от 25 июня 2025 года № 28/6-VIII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в Республике Казахстан", акимат Бескарагайского района ПОСТАНОВЛЯЕТ и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границу (черту) села Малая Владимировка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Мало-Владимировского сельского округа Бескарагайского района области Абай общей площадью 8322,0 гектар,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курирующего заместителя акима Бескарагайского района.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Бескарагайского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Кошкарбаев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28/6-VIII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границы (черты) земель села Малая Владимировка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