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cd0" w14:textId="21df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Копа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Копинского сельского округа Аягозского района области Абай от 10 октября 2025 года № 108/02-25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совместного постановления акимата города Аягоз от 08 июля 2025 года № 230 и решения маслихата города Аягоз от 03 июля 2025 года № 26/462-VIII "О внесении предложения в ономастическую комиссию области Абай", учитывая заключение ономастической комиссии области Абай от 12 сентября 2025 года, акимат села Копа Аягозского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Копа Аягозского района: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улицу на улицу Жастар;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улицу на улицу Құрманғазы;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улицу на улицу Сәкен Сейфуллин;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улицу на улицу Болашақ;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улицу на улицу Шоқан Уәлиханов;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улицу на улицу Бірлік;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улицу на улицу Ардагерлер;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улицу на улицу Дәстүр;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улицу на улицу Береке;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улицу на улицу Еңбекшілер;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улицу на улицу Жерұйық;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улицу на улицу Бәйтерек;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улицу на улицу Достық;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улицу на улицу Қарасу.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акимата села Копа Аягозского района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Копа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А. Абдыкадыров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