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9c70" w14:textId="4ec9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Тарлаулинского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31/584-VIII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Тарлаулинского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