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97eb" w14:textId="66c9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31/583-VIII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Тарбагатайского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№31/583-VІІI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т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№31/583-VІІI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т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№31/583-VІІI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т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