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9cf8" w14:textId="1d49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Сарыаркинского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31/582-VIII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Сарыаркинского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30539,0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–23786,0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Сарыаркинского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