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5d0f" w14:textId="35a5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Оркенского сельского округа Аягозского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23 декабря 2025 года № 31/581-VIII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–25703,0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№31/581-VІII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№31/581-VІII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№31/581-VІII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