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04b0" w14:textId="7060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Нарынского сельского округа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декабря 2025 года № 31/580-VIII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Нарынского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тыс,тенге;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бюджета-0,0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№31/580-VІII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№31/580-VІII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№31/580-VІII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