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96dc" w14:textId="6779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Мамырсуского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Мамырсуского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–36379,0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36379,0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