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aa15" w14:textId="e51a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