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4ca1" w14:textId="2664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Косагашского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тыс,тенге;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