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70b3b" w14:textId="9770b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Копинского сельского округа Аягозского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23 декабря 2025 года № 31/573-VIII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Аягозский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Копинского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49053,0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32093,0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0,0 тыс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16960,0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49053,0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–0,0 тыс,тенге;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№31/573-VIІI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№31/573-VIІI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№31/573-VІII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Копинского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